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20:00-23:30 Sussu Erkinheimo; kesän päättäjäistanssit Siikinniemessä</w:t>
      </w:r>
    </w:p>
    <w:p>
      <w:r>
        <w:t>The Voice of Finland 2022 -voittaja Sussu Erkinheimo</w:t>
      </w:r>
    </w:p>
    <w:p>
      <w:r>
        <w:t xml:space="preserve"> Liput 15 €,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