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Hangaskylän Metsäpirtti</w:t>
      </w:r>
    </w:p>
    <w:p>
      <w:r>
        <w:t>5.8.2022 perjantai</w:t>
      </w:r>
    </w:p>
    <w:p>
      <w:pPr>
        <w:pStyle w:val="Heading1"/>
      </w:pPr>
      <w:r>
        <w:t>5.8.2022 perjantai</w:t>
      </w:r>
    </w:p>
    <w:p>
      <w:pPr>
        <w:pStyle w:val="Heading2"/>
      </w:pPr>
      <w:r>
        <w:t xml:space="preserve">20:00-22:00 Kipinä-hölkkä </w:t>
      </w:r>
    </w:p>
    <w:p>
      <w:r>
        <w:t xml:space="preserve">Hangaskylän Kipinä järjestää hölkkä ja kuntoilutapahtuman Metsäpirtillä pe. 5.8 klo. 20.00 </w:t>
      </w:r>
    </w:p>
    <w:p>
      <w:r>
        <w:t>osallistumismaksu 10€ euroa ja alle 16v. 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