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Kirkkopuisto</w:t>
      </w:r>
    </w:p>
    <w:p>
      <w:r>
        <w:t>6.6.2022 maanantai</w:t>
      </w:r>
    </w:p>
    <w:p>
      <w:pPr>
        <w:pStyle w:val="Heading1"/>
      </w:pPr>
      <w:r>
        <w:t>6.6.2022 maanantai</w:t>
      </w:r>
    </w:p>
    <w:p>
      <w:pPr>
        <w:pStyle w:val="Heading2"/>
      </w:pPr>
      <w:r>
        <w:t>19:20-19:20 Puistoastanga</w:t>
      </w:r>
    </w:p>
    <w:p>
      <w:r>
        <w:t>Puistoastangaa Kirkkopuistossa (Lakeushotellia vastapäätä, Lakeuskirkon takana)</w:t>
      </w:r>
    </w:p>
    <w:p>
      <w:r>
        <w:t>Kertamaksu 13e, 4 krt sarjakortti 44e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