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Elämysmaailma PowerPark Palace Areena, Puistotie 3, 62300 Härmä</w:t>
      </w:r>
    </w:p>
    <w:p>
      <w:r>
        <w:t>13.8.2022 lauantai</w:t>
      </w:r>
    </w:p>
    <w:p>
      <w:pPr>
        <w:pStyle w:val="Heading1"/>
      </w:pPr>
      <w:r>
        <w:t>13.8.2022-14.8.2022</w:t>
      </w:r>
    </w:p>
    <w:p>
      <w:pPr>
        <w:pStyle w:val="Heading2"/>
      </w:pPr>
      <w:r>
        <w:t>19:00-01:00 PowerPark Rock Night K-18</w:t>
      </w:r>
    </w:p>
    <w:p>
      <w:r>
        <w:t>PowerPark Rock Night Power Truck messujen yhteydessä järjestettävä iltatapahtuma K-18</w:t>
      </w:r>
    </w:p>
    <w:p>
      <w:r>
        <w:t xml:space="preserve">Saatavilla verkkokaupasta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