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Kesäkahvila Konttuuri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10:00-17:00 Vääräkoskipäivä</w:t>
      </w:r>
    </w:p>
    <w:p>
      <w:r>
        <w:t>Koko perheelle tapahtumapäivä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