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9.6.2022 torstai</w:t>
      </w:r>
    </w:p>
    <w:p>
      <w:pPr>
        <w:pStyle w:val="Heading1"/>
      </w:pPr>
      <w:r>
        <w:t>9.6.2022 torstai</w:t>
      </w:r>
    </w:p>
    <w:p>
      <w:pPr>
        <w:pStyle w:val="Heading2"/>
      </w:pPr>
      <w:r>
        <w:t>19:00-22:15 Hiljaiset perivät maan -ooppera</w:t>
      </w:r>
    </w:p>
    <w:p>
      <w:r>
        <w:t>Hiljaiset perivät maan -ooppera, Ilmajoen Musiikkijuhlat</w:t>
      </w:r>
    </w:p>
    <w:p>
      <w:r>
        <w:t>PERUSLIPPU: A-katsomo 86€, B-katsomo 78€. ELÄKELÄINEN/OPISKELIJA: A-katsomo 79€, B-katsomo 71€. LAPSET ALLE 14V. : A-katsomo 43€, B-katsomo 39€. RYHMÄLIPPU* : A-katsomo 79€, B-katsomo 71€.         Lipunhinta määräytyy paikkalipun katsomosijainnin mukaan (A ja B). Oopperanäytöksen kesto noin 3h 15min.  *Ryhmähinta voimassa väh. 20 hlö:n 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