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puutarha-alueen kesälava</w:t>
      </w:r>
    </w:p>
    <w:p>
      <w:r>
        <w:t>7.8.2022 sunnuntai</w:t>
      </w:r>
    </w:p>
    <w:p>
      <w:pPr>
        <w:pStyle w:val="Heading1"/>
      </w:pPr>
      <w:r>
        <w:t>7.8.2022 sunnuntai</w:t>
      </w:r>
    </w:p>
    <w:p>
      <w:pPr>
        <w:pStyle w:val="Heading2"/>
      </w:pPr>
      <w:r>
        <w:t>14:00-15:15 Kiljusen herrasväki</w:t>
      </w:r>
    </w:p>
    <w:p>
      <w:r>
        <w:t>Koko perheen hauskaakin hauskempi näytelmä Piirin kesälavalla 7.7. – 7.8.2022.</w:t>
      </w:r>
    </w:p>
    <w:p>
      <w:r>
        <w:t>18€/15€ (15€ alennuslippu lapset alle 15-v / eläkeläiset /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