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18:00-20:00 Improaalto vieraissa Roope Salminen</w:t>
      </w:r>
    </w:p>
    <w:p>
      <w:r>
        <w:t xml:space="preserve">Piirin kesälavalle Improaallon vieraaksi saapuu muusikko-näyttelijä Roope Salminen 8. ja 9. heinäkuuta. 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