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15.7.2022 perjantai</w:t>
      </w:r>
    </w:p>
    <w:p>
      <w:pPr>
        <w:pStyle w:val="Heading1"/>
      </w:pPr>
      <w:r>
        <w:t>15.7.2022 perjantai</w:t>
      </w:r>
    </w:p>
    <w:p>
      <w:pPr>
        <w:pStyle w:val="Heading2"/>
      </w:pPr>
      <w:r>
        <w:t>18:00-20:00 Improaalto vieraissa Jussi Lampi</w:t>
      </w:r>
    </w:p>
    <w:p>
      <w:r>
        <w:t>Piirin kesälavalle Improaallon vieraaksi saapuu näyttelijä Jussi Lampi 15. ja 16. heinäkuuta sekä 22. ja 23. heinäkuuta.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