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18:00-20:00 Improaalto vieraissa Riku Nieminen</w:t>
      </w:r>
    </w:p>
    <w:p>
      <w:r>
        <w:t>Piirin kesälavalle Improaallon vieraaksi saapuu näyttelijä Riku Nieminen 29. ja 30. heinäkuuta.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