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P-paikka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13:00-15:00 Metsämieli-hyvinvointiretki Ähtärin Ohrakoskelle</w:t>
      </w:r>
    </w:p>
    <w:p>
      <w:r>
        <w:t>Tervetuloa oman hyvinvoinnin äärelle luontoympäristöön!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