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20.6.2022 maanantai</w:t>
      </w:r>
    </w:p>
    <w:p>
      <w:pPr>
        <w:pStyle w:val="Heading1"/>
      </w:pPr>
      <w:r>
        <w:t>20.6.2022-23.6.2022</w:t>
      </w:r>
    </w:p>
    <w:p>
      <w:pPr>
        <w:pStyle w:val="Heading2"/>
      </w:pPr>
      <w:r>
        <w:t>16:15-18:00 Halliuimakoulut Lappajärvellä</w:t>
      </w:r>
    </w:p>
    <w:p>
      <w:r>
        <w:t>Uimaopetusta lapsille</w:t>
      </w:r>
    </w:p>
    <w:p>
      <w:r>
        <w:t xml:space="preserve">28€ (jokainen uintikerta 7€ per lapsi, aikuinen pääsee ilmaiseksi) maksu Kivitipun vastaanottoon.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