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10:00-12:00 Työpaja: Kuinka vertailla yritykselle ostettavia digitaalisia palveluita?</w:t>
      </w:r>
    </w:p>
    <w:p>
      <w:r>
        <w:t>DigiVointi-hanke järjestää aiheen tiimoilta 14.6. klo 10-12 avoimen työpajan E-P:n hyvinvointi-, sosiaali- ja terveysalan toimijoille.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