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Entinen Suoramyyntihalli</w:t>
      </w:r>
    </w:p>
    <w:p>
      <w:r>
        <w:t>11.6.2022 lauantai</w:t>
      </w:r>
    </w:p>
    <w:p>
      <w:pPr>
        <w:pStyle w:val="Heading1"/>
      </w:pPr>
      <w:r>
        <w:t>11.6.2022 lauantai</w:t>
      </w:r>
    </w:p>
    <w:p>
      <w:pPr>
        <w:pStyle w:val="Heading2"/>
      </w:pPr>
      <w:r>
        <w:t xml:space="preserve">14:00-17:00 Ne on -teatterin kulissit </w:t>
      </w:r>
    </w:p>
    <w:p>
      <w:r>
        <w:t>Kurkistus Kauhajoen Ne on -teatterin kulisseihin / pukuvarastoon!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