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Fagerkullan pappila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18:00-23:59 Fagerkullafest 2022</w:t>
      </w:r>
    </w:p>
    <w:p>
      <w:r>
        <w:t>Koko perheelle sopivat, hengelliset festarit kauniissa Fagerkullan pappilan miljöössä Alajärven Lehtimäen Kirkonkylällä.</w:t>
      </w:r>
    </w:p>
    <w:p>
      <w:r>
        <w:t>Ennakkoliput 19 €, portilta 20€. Alle 13 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