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Lappajärvi</w:t>
      </w:r>
    </w:p>
    <w:p>
      <w:r>
        <w:t>13.6.2022 maanantai</w:t>
      </w:r>
    </w:p>
    <w:p>
      <w:pPr>
        <w:pStyle w:val="Heading1"/>
      </w:pPr>
      <w:r>
        <w:t>13.6.2022-28.6.2022</w:t>
      </w:r>
    </w:p>
    <w:p>
      <w:pPr>
        <w:pStyle w:val="Heading2"/>
      </w:pPr>
      <w:r>
        <w:t>16:30-12:00 Kesäjumpat ja kuntosaliopastus 2022</w:t>
      </w:r>
    </w:p>
    <w:p>
      <w:r>
        <w:t>Maksuttomat kesäjumpat sekä kuntosaliopastus Jamilla (Erkkiläntie 2) kuntosali- ja jumppatilassa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