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Aseman Makasiini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20:00-23:55 Asu&amp; Elä Messujatkot Aseman Makasiinilla</w:t>
      </w:r>
    </w:p>
    <w:p>
      <w:r>
        <w:t>Messujen vapaamuotoiset jatkot Aseman Makasiinilla</w:t>
      </w:r>
    </w:p>
    <w:p>
      <w:r>
        <w:t>10 €, (lipunmyynti klo 21, ennen sitä ilmainen sisäänpääsy)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