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18.8.2022 torstai</w:t>
      </w:r>
    </w:p>
    <w:p>
      <w:pPr>
        <w:pStyle w:val="Heading1"/>
      </w:pPr>
      <w:r>
        <w:t>18.8.2022 torstai</w:t>
      </w:r>
    </w:p>
    <w:p>
      <w:pPr>
        <w:pStyle w:val="Heading2"/>
      </w:pPr>
      <w:r>
        <w:t>18:00-20:00 Komediafestivaali on the road I TÖRNÄVÄN KESÄTEATTERI I SEINÄJOKI</w:t>
      </w:r>
    </w:p>
    <w:p>
      <w:r>
        <w:t xml:space="preserve">Stand up -koomikot Ali Jahangari, Niko Kivelä ja Ilari Johansson </w:t>
      </w:r>
    </w:p>
    <w:p>
      <w:r>
        <w:t>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