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Skeittiparkki</w:t>
      </w:r>
    </w:p>
    <w:p>
      <w:r>
        <w:t>9.6.2022 torstai</w:t>
      </w:r>
    </w:p>
    <w:p>
      <w:pPr>
        <w:pStyle w:val="Heading1"/>
      </w:pPr>
      <w:r>
        <w:t>9.6.2022 torstai</w:t>
      </w:r>
    </w:p>
    <w:p>
      <w:pPr>
        <w:pStyle w:val="Heading2"/>
      </w:pPr>
      <w:r>
        <w:t>15:00-19:00 Kurikka Summer 22, koko perheen scoottitapahtuma Jurvassa</w:t>
      </w:r>
    </w:p>
    <w:p>
      <w:r>
        <w:t>Scootti-skeitti - ja bmx- temppuilua, kisailuja, musaa ja rentoa meninkiä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