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Jyrkän kesäteatteri</w:t>
      </w:r>
    </w:p>
    <w:p>
      <w:r>
        <w:t>30.7.2022 lauantai</w:t>
      </w:r>
    </w:p>
    <w:p>
      <w:pPr>
        <w:pStyle w:val="Heading1"/>
      </w:pPr>
      <w:r>
        <w:t>30.7.2022 lauantai</w:t>
      </w:r>
    </w:p>
    <w:p>
      <w:pPr>
        <w:pStyle w:val="Heading2"/>
      </w:pPr>
      <w:r>
        <w:t>15:00-17:00 Huviseurat Stand Up</w:t>
      </w:r>
    </w:p>
    <w:p>
      <w:r>
        <w:t>Huviseurat tulevat - Stand up -koomikot Heli Sutela, Anders Helenius ja Antti Haapala yhteiselle kiertueelle</w:t>
      </w:r>
    </w:p>
    <w:p>
      <w:r>
        <w:t>Hinta: 32,50€ sis. palvelumaksu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