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Laululinnun Musiikkitalo 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10:00-11:00 Vauvojen musiikkivärikylpy</w:t>
      </w:r>
    </w:p>
    <w:p>
      <w:r>
        <w:t>Musisoidaan ja maalataan elintarvikkeista taidetta!</w:t>
      </w:r>
    </w:p>
    <w:p>
      <w:r>
        <w:t>13€/lapsi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