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30.6.2022 torstai</w:t>
      </w:r>
    </w:p>
    <w:p>
      <w:pPr>
        <w:pStyle w:val="Heading1"/>
      </w:pPr>
      <w:r>
        <w:t>30.6.2022-3.7.2022</w:t>
      </w:r>
    </w:p>
    <w:p>
      <w:pPr>
        <w:pStyle w:val="Heading2"/>
      </w:pPr>
      <w:r>
        <w:t>09:00-17:00 Nitro Nationals 2022 &amp; kiihdytysajon SM-osakilpailu 3</w:t>
      </w:r>
    </w:p>
    <w:p>
      <w:r>
        <w:t xml:space="preserve">FHRA Nitro Nationals täyttää Kauhavan moottoriradan niin innokkaista Drag Racing faneista kuin kilpatiimeistä.  </w:t>
      </w:r>
    </w:p>
    <w:p>
      <w:r>
        <w:t>to vapaa pääsy, pe 20€/pvä, la 30 €/pvä, su 30 €/pvä ja kokoaikalippu 50 €, alle 18 v ilmaiseksi  Yleisöliput ennakkoon myy Tiketti!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