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Kulttuurikeskus Vanha Paukku</w:t>
      </w:r>
    </w:p>
    <w:p>
      <w:r>
        <w:t>16.6.2022 torstai</w:t>
      </w:r>
    </w:p>
    <w:p>
      <w:pPr>
        <w:pStyle w:val="Heading1"/>
      </w:pPr>
      <w:r>
        <w:t>16.6.2022 torstai</w:t>
      </w:r>
    </w:p>
    <w:p>
      <w:pPr>
        <w:pStyle w:val="Heading2"/>
      </w:pPr>
      <w:r>
        <w:t>16:30-17:45 Kirjailijavieraana Elina Annola</w:t>
      </w:r>
    </w:p>
    <w:p>
      <w:r>
        <w:t>Tervetuloa kuuntelemaan kirjailija Elina Annolaa  torstaina 16.6.2022 klo 16.30 Alajoki-saliin Lapuan kaupunginkirjastoon.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