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Pankki Areena</w:t>
      </w:r>
    </w:p>
    <w:p>
      <w:r>
        <w:t>9.6.2022 torstai</w:t>
      </w:r>
    </w:p>
    <w:p>
      <w:pPr>
        <w:pStyle w:val="Heading1"/>
      </w:pPr>
      <w:r>
        <w:t>9.6.2022-28.7.2022</w:t>
      </w:r>
    </w:p>
    <w:p>
      <w:pPr>
        <w:pStyle w:val="Heading2"/>
      </w:pPr>
      <w:r>
        <w:t xml:space="preserve">14:00-17:00 Seinäjoen Voimistelijoiden kesätunnit 2022 </w:t>
      </w:r>
    </w:p>
    <w:p>
      <w:r>
        <w:t>POP Pankki Areenalla ohjattua liikkumista ja harrastetoimintaa</w:t>
      </w:r>
    </w:p>
    <w:p>
      <w:r>
        <w:t>5/25€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