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30.6.2022 torstai</w:t>
      </w:r>
    </w:p>
    <w:p>
      <w:pPr>
        <w:pStyle w:val="Heading1"/>
      </w:pPr>
      <w:r>
        <w:t>30.6.2022 torstai</w:t>
      </w:r>
    </w:p>
    <w:p>
      <w:pPr>
        <w:pStyle w:val="Heading2"/>
      </w:pPr>
      <w:r>
        <w:t>10:00-18:00 FHRA Street Mayhem &amp; Test n´Tune #2</w:t>
      </w:r>
    </w:p>
    <w:p>
      <w:r>
        <w:t>Kaikille avoin testipäivä, tule testaamaan ajoneuvoasi prepatulle radalle ennen isoja kisoja!</w:t>
      </w:r>
    </w:p>
    <w:p>
      <w:r>
        <w:t>Ilmoittautuminen ennen 23.6. 150 € + käsittelymaksu. Tämän jälkeen hintaan lisätään + 20 € jälki-ilmoittautumishintaa. Ilmoittautuminen verkossa päättyy 28.6.2022. Viikonlopun kilpailuun osallistuvat kuljettajat aloittavat torstaina jo lajittelut. Yleisölle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