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Ravintolalaiva Paatti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20:00-21:00 Trubaduuri Markku Keski-Mäenpää</w:t>
      </w:r>
    </w:p>
    <w:p>
      <w:r>
        <w:t>⚓️ Markku Keski-Mäenpää ottaa Paatin haltuun 20.00 perjantaina 17.6. Ilmainen sisäänpääsy! Tervetuloa ⚓️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