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Mäenkylä, os. Kyröntie 7</w:t>
      </w:r>
    </w:p>
    <w:p>
      <w:r>
        <w:t>19.6.2022 sunnuntai</w:t>
      </w:r>
    </w:p>
    <w:p>
      <w:pPr>
        <w:pStyle w:val="Heading1"/>
      </w:pPr>
      <w:r>
        <w:t>19.6.2022 sunnuntai</w:t>
      </w:r>
    </w:p>
    <w:p>
      <w:pPr>
        <w:pStyle w:val="Heading2"/>
      </w:pPr>
      <w:r>
        <w:t>12:00-18:00 Pihamyynti la 18.6. ja su 19.6. klo 12-18</w:t>
      </w:r>
    </w:p>
    <w:p>
      <w:r>
        <w:t xml:space="preserve">Antiikin, rompetavaran ja rakennusvaraosien pihamyynti la 18.6. ja su 19.6. klo 12-18 Nurmon Mäenkylässä, os. Kyröntie 7.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