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20:00-22:00 KADUNKULKIJAT DUO MALLASKOSKEN PANIMORAVINTOLASSA</w:t>
      </w:r>
    </w:p>
    <w:p>
      <w:r>
        <w:t>Suomalainen musiikki, mm. Vesa-Matti Loirin, Rautavaaraan jne.  esittämistä klassikoista.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