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20:00-22:00 AINO &amp; HAJONNEET Mallaskosken Panimoravintolassa</w:t>
      </w:r>
    </w:p>
    <w:p>
      <w:r>
        <w:t>Aino &amp; Hajonneet on 2020 perustettu voimapop/punkrockia soittava yhtye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