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18:00-20:30 Hämes-Havunen Soi  KESÄKONSERTTI     5.7.2022 klo 19.00 ( kahvi  klo 18.00)</w:t>
      </w:r>
    </w:p>
    <w:p>
      <w:r>
        <w:t>KESÄKONSERTTI aloitetaan kahvilla klo 18.00 Esiintyjät Tuija Mäensivu, Niina Mustajärvi , Juha Hautaluoma ja Antti Särösalo</w:t>
      </w:r>
    </w:p>
    <w:p>
      <w:r>
        <w:t>Sisäänpääsy 12.00 euroa johon kuuluu kahvi ja pulla. Alle 12 vuotiaat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