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20:00-22:00 JUKKA JÄRVENPÄÄ Mallaskosken Panimoravintolassa</w:t>
      </w:r>
    </w:p>
    <w:p>
      <w:r>
        <w:t>yhden miehen show. Takana satoja keikkoja muutaman hengen intiimeistä olohuonekeikoista 150 hengen yritys-VIP-tilaisuuksiin.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