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29.7.2022 perjantai</w:t>
      </w:r>
    </w:p>
    <w:p>
      <w:pPr>
        <w:pStyle w:val="Heading1"/>
      </w:pPr>
      <w:r>
        <w:t>29.7.2022 perjantai</w:t>
      </w:r>
    </w:p>
    <w:p>
      <w:pPr>
        <w:pStyle w:val="Heading2"/>
      </w:pPr>
      <w:r>
        <w:t>20:00-22:00 Huojuva Lato Mallaskosken Panimoravintolassa</w:t>
      </w:r>
    </w:p>
    <w:p>
      <w:r>
        <w:t>Härmäkantria ja tarinalauluja Pohjois-Karjalasta vuodesta 2008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