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18:00-20:00 STAND UP KLUBI TORNILLA TAVATAAN: Mujunen, Moisio, Rantala</w:t>
      </w:r>
    </w:p>
    <w:p>
      <w:r>
        <w:t>MALLASKOSKEN TEATTERITERASSILLA PE 13.6.25</w:t>
      </w:r>
    </w:p>
    <w:p>
      <w:r>
        <w:t>ennakkoliput 15 €, liput ovelta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