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20:00-22:00 The Hillo on Cover-bändi,  Mallaskosken kesäterassilla jo 11:sta kerran</w:t>
      </w:r>
    </w:p>
    <w:p>
      <w:r>
        <w:t>Ohjelmistosta löytyy kaikille tuttuja suomalaisia ja ulkomaalaisia biisejä eri vuosikymmeniltä. Bändin musa on sekoitus soulia, poppia...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