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20:00-22:00 Jari Uutela Mallaskosken Panimoravintola</w:t>
      </w:r>
    </w:p>
    <w:p>
      <w:r>
        <w:t>Jari Uutela on laulaja-lauluntekijä, jonka keikat toteutuvat valtaosin mies ja kitara -hengessä.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