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Kivijärven uimaranta</w:t>
      </w:r>
    </w:p>
    <w:p>
      <w:r>
        <w:t>2.7.2022 lauantai</w:t>
      </w:r>
    </w:p>
    <w:p>
      <w:pPr>
        <w:pStyle w:val="Heading1"/>
      </w:pPr>
      <w:r>
        <w:t>2.7.2022 lauantai</w:t>
      </w:r>
    </w:p>
    <w:p>
      <w:pPr>
        <w:pStyle w:val="Heading2"/>
      </w:pPr>
      <w:r>
        <w:t>13:00-16:00 Kivijärvenkyläläiset kohtaavat</w:t>
      </w:r>
    </w:p>
    <w:p>
      <w:r>
        <w:t>Kivijärvenkylän kyläyhdistys kutsuu koolle kaikki entiset ja nykyiset kyläläiset kylän uimarannalle 2.7.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