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18:00-20:00 Kulttuuri- ilta Jalasjärven Kiuaskalliolla</w:t>
      </w:r>
    </w:p>
    <w:p>
      <w:r>
        <w:t>Kulttuuri- ilta Jalasjärven Kiuaskalliolla jossa esiintyy The South Bottom Landers.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