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18:00-20:00 Runon ja laulun ilta: "Rakkautta elämän virrassa"</w:t>
      </w:r>
    </w:p>
    <w:p>
      <w:r>
        <w:t>RUNOKIRJOJEN JULKAISU  Leena Försti ja Carita Surma-aho Laulut: Posidivas-kuoro ohj. Satu Lumiaho.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