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27.6.2022 maanantai</w:t>
      </w:r>
    </w:p>
    <w:p>
      <w:pPr>
        <w:pStyle w:val="Heading1"/>
      </w:pPr>
      <w:r>
        <w:t>27.6.2022 maanantai</w:t>
      </w:r>
    </w:p>
    <w:p>
      <w:pPr>
        <w:pStyle w:val="Heading2"/>
      </w:pPr>
      <w:r>
        <w:t>18:00-20:00 Peukkukisa Alajärvellä</w:t>
      </w:r>
    </w:p>
    <w:p>
      <w:r>
        <w:t>Yleisurheilukisat 9-17 -vuotiaille, lisätiedot https://www.alajarvenankkurit.fi/yleisurheilu/kilpailutoiminta/kilpailut-ankkurikentalla/</w:t>
      </w:r>
    </w:p>
    <w:p>
      <w:r>
        <w:t>Ilmoittautumismaksut kilpailukalenterissa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