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16.7.2022 lauantai</w:t>
      </w:r>
    </w:p>
    <w:p>
      <w:pPr>
        <w:pStyle w:val="Heading1"/>
      </w:pPr>
      <w:r>
        <w:t>16.7.2022 lauantai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