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2.7.2022 lauantai</w:t>
      </w:r>
    </w:p>
    <w:p>
      <w:pPr>
        <w:pStyle w:val="Heading1"/>
      </w:pPr>
      <w:r>
        <w:t>2.7.2022 lauantai</w:t>
      </w:r>
    </w:p>
    <w:p>
      <w:pPr>
        <w:pStyle w:val="Heading2"/>
      </w:pPr>
      <w:r>
        <w:t>14:00-16:30 Mummonmökki</w:t>
      </w:r>
    </w:p>
    <w:p>
      <w:r>
        <w:t>Kansankomediaa mustalla brittihuumorilla Onnelan Kesäteatterissa kesällä 2022</w:t>
      </w:r>
    </w:p>
    <w:p>
      <w:r>
        <w:t>20e / aikuiset,  18e / eläkeläiset ja opiskelijat,  7e / koululaiset.  Hinnat sisältävät kahvin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