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vapaa-ajanalue</w:t>
      </w:r>
    </w:p>
    <w:p>
      <w:r>
        <w:t>30.6.2022 torstai</w:t>
      </w:r>
    </w:p>
    <w:p>
      <w:pPr>
        <w:pStyle w:val="Heading1"/>
      </w:pPr>
      <w:r>
        <w:t>30.6.2022 torstai</w:t>
      </w:r>
    </w:p>
    <w:p>
      <w:pPr>
        <w:pStyle w:val="Heading2"/>
      </w:pPr>
      <w:r>
        <w:t>18:00-20:00 Kulttuuri-ilta Närvijoella</w:t>
      </w:r>
    </w:p>
    <w:p>
      <w:r>
        <w:t>Kulttuuri-ilta Närvijoen vapaa-ajanalueella. Siellä esiintyy Rytmiorkesteri Tuikku.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