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Pesäpallostadion</w:t>
      </w:r>
    </w:p>
    <w:p>
      <w:r>
        <w:t>5.7.2022 tiistai</w:t>
      </w:r>
    </w:p>
    <w:p>
      <w:pPr>
        <w:pStyle w:val="Heading1"/>
      </w:pPr>
      <w:r>
        <w:t>5.7.2022 tiistai</w:t>
      </w:r>
    </w:p>
    <w:p>
      <w:pPr>
        <w:pStyle w:val="Heading2"/>
      </w:pPr>
      <w:r>
        <w:t>19:00-21:00 Semmareiden konsertti Seinäjoen pesisstadionilla 5.7.2022</w:t>
      </w:r>
    </w:p>
    <w:p>
      <w:r>
        <w:t>Semmarit Seinäjoella tiistaina 5.7.!</w:t>
      </w:r>
    </w:p>
    <w:p>
      <w:r>
        <w:t>Liput ennakkoon: 32€ (norm.) / 27€ (opisk., eläk. jne) / 25€ (ryhmä min. 10) Liput ovelta: 35€ (norm:) / 30 € (alennettu)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