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11:00-23:55 Retki Särkänniemen Karmivaan karnevaaliin</w:t>
      </w:r>
    </w:p>
    <w:p>
      <w:r>
        <w:t>Alajärven nuorisopalveluiden järjestämä retki Särkänniemen Karmivaan karnevaaliin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