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17.10.2022 maanantai</w:t>
      </w:r>
    </w:p>
    <w:p>
      <w:pPr>
        <w:pStyle w:val="Heading1"/>
      </w:pPr>
      <w:r>
        <w:t>17.10.2022 maanantai</w:t>
      </w:r>
    </w:p>
    <w:p>
      <w:pPr>
        <w:pStyle w:val="Heading2"/>
      </w:pPr>
      <w:r>
        <w:t>10:00-16:00 Koko perheen uintipäivä</w:t>
      </w:r>
    </w:p>
    <w:p>
      <w:r>
        <w:t>Huippusuosittu Pool Race -vesirata saapuu jälleen Alajärven uimahalliin</w:t>
      </w:r>
    </w:p>
    <w:p>
      <w:r>
        <w:t xml:space="preserve">Uimahallin hinnasto / kertakäynti  Aikuiset </w:t>
        <w:tab/>
        <w:t xml:space="preserve">6,00 €  Lapset (4 – 16 vuotiaat)  </w:t>
        <w:tab/>
        <w:t xml:space="preserve">3,00 €  Alle 4 -vuotiaat aikuisen seurassa </w:t>
        <w:tab/>
        <w:t xml:space="preserve">0,00 €  Eläkeläiset, opiskelijat, varusmiehet, työttömät </w:t>
        <w:tab/>
        <w:t xml:space="preserve">4,00 €  Sotaveteraanit </w:t>
        <w:tab/>
        <w:t xml:space="preserve">0,00 €  Perhelippu (2 aik. ja 4-16v. lapset, max. 4 lasta,   lisäpääsymaksut 1,50€ /lapsi) </w:t>
        <w:tab/>
        <w:t>15,00 €  Pesumaksu (Uimahallille unohtuneet uimapuku ja/tai pyyhe)</w:t>
        <w:tab/>
        <w:t>1,00 € Vuokrapyyhe Vuokrauimapuku</w:t>
        <w:tab/>
        <w:t>1,00 € 2,00 € Hintoihin sisältyy ALV 10%.  Meillä käy maksuvälineenä:  Epassi, Smartum, Edenred, TYKY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