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HUOM! Koulutuspaikkana 11.10. ja 13.12. OnnenTähti Tuuri ja 25.10., 8.11. ja 29.11. Kuortaneen Urheiluopisto.</w:t>
      </w:r>
    </w:p>
    <w:p>
      <w:r>
        <w:t>13.12.2022 tiistai</w:t>
      </w:r>
    </w:p>
    <w:p>
      <w:pPr>
        <w:pStyle w:val="Heading1"/>
      </w:pPr>
      <w:r>
        <w:t>13.12.2022 tiistai</w:t>
      </w:r>
    </w:p>
    <w:p>
      <w:pPr>
        <w:pStyle w:val="Heading2"/>
      </w:pPr>
      <w:r>
        <w:t>18:00-20:00 Yrittäjän työhyvinvointi ja jaksaminen -valmennuskokonaisuus</w:t>
      </w:r>
    </w:p>
    <w:p>
      <w:r>
        <w:t>Sisältää viisi luentoa ja Omaksi parhaaksi -hyvinvointiprofiilin</w:t>
      </w:r>
    </w:p>
    <w:p>
      <w:r>
        <w:t>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