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STEP - koulutus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12:00-16:00 Koko perheen Syysrieha</w:t>
      </w:r>
    </w:p>
    <w:p>
      <w:r>
        <w:t>Koko perheen Syysrieha Lapuan STEP - ammattiopistolla la 8.10.2022 klo 12-16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