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12.11.2022 lauantai</w:t>
      </w:r>
    </w:p>
    <w:p>
      <w:pPr>
        <w:pStyle w:val="Heading1"/>
      </w:pPr>
      <w:r>
        <w:t>12.11.2022 lauantai</w:t>
      </w:r>
    </w:p>
    <w:p>
      <w:pPr>
        <w:pStyle w:val="Heading2"/>
      </w:pPr>
      <w:r>
        <w:t>13:00-16:00 Game ON! -pelimusiikkitapahtuma</w:t>
      </w:r>
    </w:p>
    <w:p>
      <w:r>
        <w:t xml:space="preserve">Pelimusiikkitapahtuma Kurikan kampuksella. </w:t>
      </w:r>
    </w:p>
    <w:p>
      <w:r>
        <w:t>Peruslippu 20€ ja ryhmäliput 4 henkilöstä ylöspäin 15€/lippu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