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STEP - koulutus Lapua</w:t>
      </w:r>
    </w:p>
    <w:p>
      <w:r>
        <w:t>29.10.2022 lauantai</w:t>
      </w:r>
    </w:p>
    <w:p>
      <w:pPr>
        <w:pStyle w:val="Heading1"/>
      </w:pPr>
      <w:r>
        <w:t>29.10.2022 lauantai</w:t>
      </w:r>
    </w:p>
    <w:p>
      <w:pPr>
        <w:pStyle w:val="Heading2"/>
      </w:pPr>
      <w:r>
        <w:t>12:00-12:00 Avoimet ovet ja oppilaskunnan kirpputori, Lapuan STEP - koulutus</w:t>
      </w:r>
    </w:p>
    <w:p>
      <w:r>
        <w:t>Avoimet ovet ja oppilaskunnan järjestämä kirpputori Lapuan STEP - koulutuksen kampuksella la 29.10.2022 klo12-14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