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11:00-11:00 Iloinen Leski -operetti</w:t>
      </w:r>
    </w:p>
    <w:p>
      <w:r>
        <w:t>SUOSITTU ILOINEN LESKI - OPERETTI Seinäjoki-salissa pe 9.12. klo 18:00</w:t>
      </w:r>
    </w:p>
    <w:p>
      <w:r>
        <w:t>Liput alk. 44.5.e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